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B2648" w14:textId="77777777" w:rsidR="00BE77AA" w:rsidRDefault="00000000">
      <w:pPr>
        <w:pStyle w:val="Ttulo1"/>
        <w:rPr>
          <w:color w:val="000000" w:themeColor="text1"/>
          <w:lang w:val="es-MX"/>
        </w:rPr>
      </w:pPr>
      <w:r w:rsidRPr="00BE77AA">
        <w:rPr>
          <w:color w:val="000000" w:themeColor="text1"/>
          <w:lang w:val="es-MX"/>
        </w:rPr>
        <w:t xml:space="preserve">Lista de Materiales </w:t>
      </w:r>
    </w:p>
    <w:p w14:paraId="0271766A" w14:textId="46BBA4E6" w:rsidR="00DE6E2E" w:rsidRDefault="00000000">
      <w:pPr>
        <w:pStyle w:val="Ttulo1"/>
        <w:rPr>
          <w:color w:val="000000" w:themeColor="text1"/>
          <w:lang w:val="es-MX"/>
        </w:rPr>
      </w:pPr>
      <w:r w:rsidRPr="00BE77AA">
        <w:rPr>
          <w:color w:val="000000" w:themeColor="text1"/>
          <w:lang w:val="es-MX"/>
        </w:rPr>
        <w:t>Evento Sabores Polanco</w:t>
      </w:r>
    </w:p>
    <w:p w14:paraId="5EA3A346" w14:textId="77777777" w:rsidR="00BE77AA" w:rsidRPr="00BE77AA" w:rsidRDefault="00BE77AA" w:rsidP="00BE77AA">
      <w:pPr>
        <w:rPr>
          <w:lang w:val="es-MX"/>
        </w:rPr>
      </w:pPr>
    </w:p>
    <w:p w14:paraId="55D87A34" w14:textId="7C75138F" w:rsidR="00DE6E2E" w:rsidRPr="00BE77AA" w:rsidRDefault="00000000">
      <w:pPr>
        <w:rPr>
          <w:color w:val="000000" w:themeColor="text1"/>
          <w:lang w:val="es-MX"/>
        </w:rPr>
      </w:pPr>
      <w:r w:rsidRPr="00BE77AA">
        <w:rPr>
          <w:b/>
          <w:color w:val="000000" w:themeColor="text1"/>
          <w:lang w:val="es-MX"/>
        </w:rPr>
        <w:t xml:space="preserve">Marca: </w:t>
      </w:r>
      <w:r w:rsidRPr="00BE77AA">
        <w:rPr>
          <w:color w:val="000000" w:themeColor="text1"/>
          <w:lang w:val="es-MX"/>
        </w:rPr>
        <w:t>Pulque Penca Larga</w:t>
      </w:r>
      <w:r w:rsidRPr="00BE77AA">
        <w:rPr>
          <w:color w:val="000000" w:themeColor="text1"/>
          <w:lang w:val="es-MX"/>
        </w:rPr>
        <w:br/>
      </w:r>
      <w:r w:rsidRPr="00BE77AA">
        <w:rPr>
          <w:b/>
          <w:color w:val="000000" w:themeColor="text1"/>
          <w:lang w:val="es-MX"/>
        </w:rPr>
        <w:t xml:space="preserve">Tipo: </w:t>
      </w:r>
      <w:r w:rsidRPr="00BE77AA">
        <w:rPr>
          <w:color w:val="000000" w:themeColor="text1"/>
          <w:lang w:val="es-MX"/>
        </w:rPr>
        <w:t>Montaje Stand / Activación</w:t>
      </w:r>
      <w:r w:rsidRPr="00BE77AA">
        <w:rPr>
          <w:color w:val="000000" w:themeColor="text1"/>
          <w:lang w:val="es-MX"/>
        </w:rPr>
        <w:br/>
      </w:r>
      <w:r w:rsidRPr="00BE77AA">
        <w:rPr>
          <w:color w:val="000000" w:themeColor="text1"/>
          <w:lang w:val="es-MX"/>
        </w:rPr>
        <w:br/>
      </w:r>
    </w:p>
    <w:p w14:paraId="6CD4F17C" w14:textId="77777777" w:rsidR="00DE6E2E" w:rsidRPr="00BE77AA" w:rsidRDefault="00000000">
      <w:pPr>
        <w:pStyle w:val="Ttulo2"/>
        <w:rPr>
          <w:color w:val="000000" w:themeColor="text1"/>
        </w:rPr>
      </w:pPr>
      <w:proofErr w:type="spellStart"/>
      <w:r w:rsidRPr="00BE77AA">
        <w:rPr>
          <w:color w:val="000000" w:themeColor="text1"/>
        </w:rPr>
        <w:t>Equipamiento</w:t>
      </w:r>
      <w:proofErr w:type="spellEnd"/>
      <w:r w:rsidRPr="00BE77AA">
        <w:rPr>
          <w:color w:val="000000" w:themeColor="text1"/>
        </w:rPr>
        <w:t xml:space="preserve"> </w:t>
      </w:r>
      <w:proofErr w:type="spellStart"/>
      <w:r w:rsidRPr="00BE77AA">
        <w:rPr>
          <w:color w:val="000000" w:themeColor="text1"/>
        </w:rPr>
        <w:t>Eléctrico</w:t>
      </w:r>
      <w:proofErr w:type="spellEnd"/>
    </w:p>
    <w:p w14:paraId="404115A9" w14:textId="77777777" w:rsidR="00DE6E2E" w:rsidRPr="00BE77AA" w:rsidRDefault="00000000">
      <w:pPr>
        <w:pStyle w:val="Listaconvietas"/>
        <w:rPr>
          <w:color w:val="000000" w:themeColor="text1"/>
        </w:rPr>
      </w:pPr>
      <w:r w:rsidRPr="00BE77AA">
        <w:rPr>
          <w:color w:val="000000" w:themeColor="text1"/>
        </w:rPr>
        <w:t>2 Refrigeradores 110 V</w:t>
      </w:r>
    </w:p>
    <w:p w14:paraId="1BE8D8BA" w14:textId="77777777" w:rsidR="00DE6E2E" w:rsidRPr="00BE77AA" w:rsidRDefault="00000000">
      <w:pPr>
        <w:pStyle w:val="Listaconvietas"/>
        <w:rPr>
          <w:color w:val="000000" w:themeColor="text1"/>
        </w:rPr>
      </w:pPr>
      <w:r w:rsidRPr="00BE77AA">
        <w:rPr>
          <w:color w:val="000000" w:themeColor="text1"/>
        </w:rPr>
        <w:t>1 Extensión eléctrica</w:t>
      </w:r>
    </w:p>
    <w:p w14:paraId="4ECF135D" w14:textId="77777777" w:rsidR="00DE6E2E" w:rsidRPr="00BE77AA" w:rsidRDefault="00000000">
      <w:pPr>
        <w:pStyle w:val="Listaconvietas"/>
        <w:rPr>
          <w:color w:val="000000" w:themeColor="text1"/>
        </w:rPr>
      </w:pPr>
      <w:r w:rsidRPr="00BE77AA">
        <w:rPr>
          <w:color w:val="000000" w:themeColor="text1"/>
        </w:rPr>
        <w:t>2 Focos</w:t>
      </w:r>
    </w:p>
    <w:p w14:paraId="7926AEAC" w14:textId="77777777" w:rsidR="00DE6E2E" w:rsidRPr="00BE77AA" w:rsidRDefault="00000000">
      <w:pPr>
        <w:pStyle w:val="Listaconvietas"/>
        <w:rPr>
          <w:color w:val="000000" w:themeColor="text1"/>
        </w:rPr>
      </w:pPr>
      <w:r w:rsidRPr="00BE77AA">
        <w:rPr>
          <w:color w:val="000000" w:themeColor="text1"/>
        </w:rPr>
        <w:t>1 Ventilador</w:t>
      </w:r>
    </w:p>
    <w:p w14:paraId="5C07FF28" w14:textId="77777777" w:rsidR="00DE6E2E" w:rsidRPr="00BE77AA" w:rsidRDefault="00000000">
      <w:pPr>
        <w:pStyle w:val="Ttulo2"/>
        <w:rPr>
          <w:color w:val="000000" w:themeColor="text1"/>
        </w:rPr>
      </w:pPr>
      <w:r w:rsidRPr="00BE77AA">
        <w:rPr>
          <w:color w:val="000000" w:themeColor="text1"/>
        </w:rPr>
        <w:t>Mobiliario</w:t>
      </w:r>
    </w:p>
    <w:p w14:paraId="39D49958" w14:textId="77777777" w:rsidR="00DE6E2E" w:rsidRPr="00BE77AA" w:rsidRDefault="00000000">
      <w:pPr>
        <w:pStyle w:val="Listaconvietas"/>
        <w:rPr>
          <w:color w:val="000000" w:themeColor="text1"/>
        </w:rPr>
      </w:pPr>
      <w:r w:rsidRPr="00BE77AA">
        <w:rPr>
          <w:color w:val="000000" w:themeColor="text1"/>
        </w:rPr>
        <w:t>1 Barra de madera</w:t>
      </w:r>
    </w:p>
    <w:p w14:paraId="2C0B8974" w14:textId="77777777" w:rsidR="00DE6E2E" w:rsidRPr="00BE77AA" w:rsidRDefault="00000000">
      <w:pPr>
        <w:pStyle w:val="Listaconvietas"/>
        <w:rPr>
          <w:color w:val="000000" w:themeColor="text1"/>
        </w:rPr>
      </w:pPr>
      <w:r w:rsidRPr="00BE77AA">
        <w:rPr>
          <w:color w:val="000000" w:themeColor="text1"/>
        </w:rPr>
        <w:t>1 Mesa</w:t>
      </w:r>
    </w:p>
    <w:p w14:paraId="51A501BA" w14:textId="77777777" w:rsidR="00DE6E2E" w:rsidRPr="00BE77AA" w:rsidRDefault="00000000">
      <w:pPr>
        <w:pStyle w:val="Listaconvietas"/>
        <w:rPr>
          <w:color w:val="000000" w:themeColor="text1"/>
        </w:rPr>
      </w:pPr>
      <w:r w:rsidRPr="00BE77AA">
        <w:rPr>
          <w:color w:val="000000" w:themeColor="text1"/>
        </w:rPr>
        <w:t>2 Sillas</w:t>
      </w:r>
    </w:p>
    <w:p w14:paraId="42402D90" w14:textId="77777777" w:rsidR="00DE6E2E" w:rsidRPr="00BE77AA" w:rsidRDefault="00000000">
      <w:pPr>
        <w:pStyle w:val="Ttulo2"/>
        <w:rPr>
          <w:color w:val="000000" w:themeColor="text1"/>
        </w:rPr>
      </w:pPr>
      <w:r w:rsidRPr="00BE77AA">
        <w:rPr>
          <w:color w:val="000000" w:themeColor="text1"/>
        </w:rPr>
        <w:t>Apoyo Operativo</w:t>
      </w:r>
    </w:p>
    <w:p w14:paraId="3320C3DB" w14:textId="77777777" w:rsidR="00DE6E2E" w:rsidRPr="00BE77AA" w:rsidRDefault="00000000">
      <w:pPr>
        <w:pStyle w:val="Listaconvietas"/>
        <w:rPr>
          <w:color w:val="000000" w:themeColor="text1"/>
        </w:rPr>
      </w:pPr>
      <w:r w:rsidRPr="00BE77AA">
        <w:rPr>
          <w:color w:val="000000" w:themeColor="text1"/>
        </w:rPr>
        <w:t>1 Escalera</w:t>
      </w:r>
    </w:p>
    <w:p w14:paraId="013FB2C4" w14:textId="77777777" w:rsidR="00DE6E2E" w:rsidRPr="00BE77AA" w:rsidRDefault="00000000">
      <w:pPr>
        <w:rPr>
          <w:color w:val="000000" w:themeColor="text1"/>
          <w:lang w:val="es-MX"/>
        </w:rPr>
      </w:pPr>
      <w:r w:rsidRPr="00BE77AA">
        <w:rPr>
          <w:color w:val="000000" w:themeColor="text1"/>
          <w:lang w:val="es-MX"/>
        </w:rPr>
        <w:br/>
      </w:r>
      <w:r w:rsidRPr="00BE77AA">
        <w:rPr>
          <w:color w:val="000000" w:themeColor="text1"/>
          <w:lang w:val="es-MX"/>
        </w:rPr>
        <w:br/>
        <w:t>Att. Humberto Nuñez</w:t>
      </w:r>
      <w:r w:rsidRPr="00BE77AA">
        <w:rPr>
          <w:color w:val="000000" w:themeColor="text1"/>
          <w:lang w:val="es-MX"/>
        </w:rPr>
        <w:br/>
        <w:t>Pulque Penca Larga</w:t>
      </w:r>
    </w:p>
    <w:sectPr w:rsidR="00DE6E2E" w:rsidRPr="00BE77A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3448374">
    <w:abstractNumId w:val="8"/>
  </w:num>
  <w:num w:numId="2" w16cid:durableId="1228570237">
    <w:abstractNumId w:val="6"/>
  </w:num>
  <w:num w:numId="3" w16cid:durableId="2096122871">
    <w:abstractNumId w:val="5"/>
  </w:num>
  <w:num w:numId="4" w16cid:durableId="468135536">
    <w:abstractNumId w:val="4"/>
  </w:num>
  <w:num w:numId="5" w16cid:durableId="667364543">
    <w:abstractNumId w:val="7"/>
  </w:num>
  <w:num w:numId="6" w16cid:durableId="1857426352">
    <w:abstractNumId w:val="3"/>
  </w:num>
  <w:num w:numId="7" w16cid:durableId="1556042330">
    <w:abstractNumId w:val="2"/>
  </w:num>
  <w:num w:numId="8" w16cid:durableId="1951817375">
    <w:abstractNumId w:val="1"/>
  </w:num>
  <w:num w:numId="9" w16cid:durableId="1940679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E77AA"/>
    <w:rsid w:val="00CB0664"/>
    <w:rsid w:val="00DE6E2E"/>
    <w:rsid w:val="00EA218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5C65C4"/>
  <w14:defaultImageDpi w14:val="300"/>
  <w15:docId w15:val="{E7D39BF3-F1BA-A741-B8B2-589B42B4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265</Characters>
  <Application>Microsoft Office Word</Application>
  <DocSecurity>0</DocSecurity>
  <Lines>37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filder office</cp:lastModifiedBy>
  <cp:revision>2</cp:revision>
  <dcterms:created xsi:type="dcterms:W3CDTF">2013-12-23T23:15:00Z</dcterms:created>
  <dcterms:modified xsi:type="dcterms:W3CDTF">2026-02-19T18:59:00Z</dcterms:modified>
  <cp:category/>
</cp:coreProperties>
</file>