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047E" w14:textId="77777777" w:rsidR="00C53616" w:rsidRDefault="00000000">
      <w:r>
        <w:rPr>
          <w:noProof/>
        </w:rPr>
        <w:drawing>
          <wp:anchor distT="0" distB="0" distL="114300" distR="114300" simplePos="0" relativeHeight="251659264" behindDoc="1" locked="0" layoutInCell="1" allowOverlap="1" wp14:anchorId="70DF5972" wp14:editId="42652B22">
            <wp:simplePos x="0" y="0"/>
            <wp:positionH relativeFrom="column">
              <wp:posOffset>-523875</wp:posOffset>
            </wp:positionH>
            <wp:positionV relativeFrom="paragraph">
              <wp:posOffset>160020</wp:posOffset>
            </wp:positionV>
            <wp:extent cx="6532245" cy="8430260"/>
            <wp:effectExtent l="0" t="0" r="0" b="2540"/>
            <wp:wrapTight wrapText="bothSides">
              <wp:wrapPolygon edited="0">
                <wp:start x="0" y="0"/>
                <wp:lineTo x="0" y="21574"/>
                <wp:lineTo x="21543" y="21574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1-31 at 13.26.39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2245" cy="843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01697" w14:textId="2D9AED20" w:rsidR="00C53616" w:rsidRDefault="0065248E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7813E4D" wp14:editId="0702691D">
            <wp:simplePos x="0" y="0"/>
            <wp:positionH relativeFrom="column">
              <wp:posOffset>-579120</wp:posOffset>
            </wp:positionH>
            <wp:positionV relativeFrom="paragraph">
              <wp:posOffset>-171450</wp:posOffset>
            </wp:positionV>
            <wp:extent cx="6704737" cy="8681776"/>
            <wp:effectExtent l="0" t="0" r="1270" b="5080"/>
            <wp:wrapTight wrapText="bothSides">
              <wp:wrapPolygon edited="0">
                <wp:start x="0" y="0"/>
                <wp:lineTo x="0" y="21581"/>
                <wp:lineTo x="21563" y="21581"/>
                <wp:lineTo x="215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1-31 at 13.26.38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4737" cy="8681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36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9631228">
    <w:abstractNumId w:val="8"/>
  </w:num>
  <w:num w:numId="2" w16cid:durableId="1935280865">
    <w:abstractNumId w:val="6"/>
  </w:num>
  <w:num w:numId="3" w16cid:durableId="691304036">
    <w:abstractNumId w:val="5"/>
  </w:num>
  <w:num w:numId="4" w16cid:durableId="464472026">
    <w:abstractNumId w:val="4"/>
  </w:num>
  <w:num w:numId="5" w16cid:durableId="127673995">
    <w:abstractNumId w:val="7"/>
  </w:num>
  <w:num w:numId="6" w16cid:durableId="210655967">
    <w:abstractNumId w:val="3"/>
  </w:num>
  <w:num w:numId="7" w16cid:durableId="322203377">
    <w:abstractNumId w:val="2"/>
  </w:num>
  <w:num w:numId="8" w16cid:durableId="1337919066">
    <w:abstractNumId w:val="1"/>
  </w:num>
  <w:num w:numId="9" w16cid:durableId="35141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248E"/>
    <w:rsid w:val="00AA1D8D"/>
    <w:rsid w:val="00B47730"/>
    <w:rsid w:val="00BE7825"/>
    <w:rsid w:val="00C5361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197FA"/>
  <w14:defaultImageDpi w14:val="300"/>
  <w15:docId w15:val="{028DCB28-7775-1C41-A245-B9F2A246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Viridiana Ayub</cp:lastModifiedBy>
  <cp:revision>2</cp:revision>
  <dcterms:created xsi:type="dcterms:W3CDTF">2026-02-06T03:47:00Z</dcterms:created>
  <dcterms:modified xsi:type="dcterms:W3CDTF">2026-02-06T03:47:00Z</dcterms:modified>
  <cp:category/>
</cp:coreProperties>
</file>